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有一种壮举叫远征  光明诗友纪念红军长征胜利80周年作品选集</w:t>
      </w:r>
    </w:p>
    <w:p>
      <w:r>
        <w:rPr>
          <w:rFonts w:ascii="宋体" w:hAnsi="宋体" w:eastAsia="宋体"/>
          <w:sz w:val="24"/>
        </w:rPr>
        <w:t>《光明日报》文艺部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有一种壮举叫远征  光明诗友纪念红军长征胜利80周年作品选集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《光明日报》文艺部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本书出售、求购地址：https://www.jiaokey.com/book/detail/14275851.html</w:t>
      </w:r>
    </w:p>
    <w:p>
      <w:r>
        <w:t>更多相关图书推荐：https://www.jiaokey.com</w:t>
      </w:r>
    </w:p>
    <w:p>
      <w:r>
        <w:t>《光明日报》文艺部 其他作品：https://www.jiaokey.com/tag/《光明日报》文艺部.html</w:t>
      </w:r>
    </w:p>
    <w:p>
      <w:r>
        <w:t>关键词搜索：https://www.jiaokey.com/tag/有一种壮举叫远征  光明诗友纪念红军长征胜利80周年作品选集.html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