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36  柯尔克孜族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36  柯尔克孜族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本书出售、求购地址：https://www.jiaokey.com/book/detail/14275846.html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36  柯尔克孜族.html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