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31  哈萨克族  2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31  哈萨克族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本书出售、求购地址：https://www.jiaokey.com/book/detail/14275834.html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31  哈萨克族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