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书名：虚拟货币革命  比特币只是开始</w:t>
      </w:r>
    </w:p>
    <w:p>
      <w:r>
        <w:t>作者：（日）野口悠纪熊</w:t>
      </w:r>
    </w:p>
    <w:p>
      <w:r>
        <w:t>出版社：哈尔滨:北方文艺出版社,2017.06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虚拟货币革命  比特币只是开始 评论地址：https://www.jiaokey.com/book/detail/14275832.html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