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30  哈萨克族  1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30  哈萨克族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本书出售、求购地址：https://www.jiaokey.com/book/detail/14275826.html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30  哈萨克族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