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22  呼图壁以西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22  呼图壁以西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本书出售、求购地址：https://www.jiaokey.com/book/detail/14275804.html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22  呼图壁以西.html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