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21  焉耆  库尔勒  奇台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21  焉耆  库尔勒  奇台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本书出售、求购地址：https://www.jiaokey.com/book/detail/14275796.html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21  焉耆  库尔勒  奇台.html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