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国际税收政策与避免双重征税协定  对相关原则与应用的介绍  第2版</w:t>
      </w:r>
    </w:p>
    <w:p>
      <w:r>
        <w:rPr>
          <w:rFonts w:ascii="宋体" w:hAnsi="宋体" w:eastAsia="宋体"/>
          <w:sz w:val="24"/>
        </w:rPr>
        <w:t>凯文·霍姆斯著；姜跃生，陈新译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国际税收政策与避免双重征税协定  对相关原则与应用的介绍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凯文·霍姆斯著；姜跃生，陈新译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本书出售、求购地址：https://www.jiaokey.com/book/detail/14275789.html</w:t>
      </w:r>
    </w:p>
    <w:p>
      <w:r>
        <w:t>更多相关图书推荐：https://www.jiaokey.com</w:t>
      </w:r>
    </w:p>
    <w:p>
      <w:r>
        <w:t>凯文·霍姆斯著；姜跃生，陈新译 其他作品：https://www.jiaokey.com/tag/凯文·霍姆斯著；姜跃生，陈新译.html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关键词搜索：https://www.jiaokey.com/tag/国际税收政策与避免双重征税协定  对相关原则与应用的介绍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