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18  乌什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18  乌什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本书出售、求购地址：https://www.jiaokey.com/book/detail/14275786.html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18  乌什.html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