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17  和阗同治动乱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17  和阗同治动乱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本书出售、求购地址：https://www.jiaokey.com/book/detail/14275785.html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17  和阗同治动乱.html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