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16  巴里坤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16  巴里坤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本书出售、求购地址：https://www.jiaokey.com/book/detail/14275784.html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16  巴里坤.html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