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15  乌里雅苏台科布多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15  乌里雅苏台科布多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本书出售、求购地址：https://www.jiaokey.com/book/detail/14275776.html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15  乌里雅苏台科布多.html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