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14  阿克苏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14  阿克苏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本书出售、求购地址：https://www.jiaokey.com/book/detail/14275775.html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14  阿克苏.html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