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13  塔城  阿勒泰  2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13  塔城  阿勒泰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本书出售、求购地址：https://www.jiaokey.com/book/detail/14275774.html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13  塔城  阿勒泰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