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赖世雄实用英语成语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赖世雄实用英语成语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本书出售、求购地址：https://www.jiaokey.com/book/detail/14275773.html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关键词搜索：https://www.jiaokey.com/tag/赖世雄实用英语成语.html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