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企业物联网设计</w:t>
      </w:r>
    </w:p>
    <w:p>
      <w:r>
        <w:rPr>
          <w:rFonts w:ascii="宋体" w:hAnsi="宋体" w:eastAsia="宋体"/>
          <w:sz w:val="24"/>
        </w:rPr>
        <w:t>（美）德克·萨拉玛（Dirk Slama），（美）弗兰克·普尔曼（Frank Puhlmann）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企业物联网设计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（美）德克·萨拉玛（Dirk Slama），（美）弗兰克·普尔曼（Frank Puhlmann）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本书出售、求购地址：https://www.jiaokey.com/book/detail/14275750.html</w:t>
      </w:r>
    </w:p>
    <w:p>
      <w:r>
        <w:t>更多相关图书推荐：https://www.jiaokey.com</w:t>
      </w:r>
    </w:p>
    <w:p>
      <w:r>
        <w:t>（美）德克·萨拉玛（Dirk Slama），（美）弗兰克·普尔曼（Frank Puhlmann） 其他作品：https://www.jiaokey.com/tag/（美）德克·萨拉玛（Dirk Slama），（美）弗兰克·普尔曼（Frank Puhlmann）.html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关键词搜索：https://www.jiaokey.com/tag/企业物联网设计.html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