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书名：岭南大匠</w:t>
      </w:r>
    </w:p>
    <w:p>
      <w:r>
        <w:t>作者：孙璇主编</w:t>
      </w:r>
    </w:p>
    <w:p>
      <w:r>
        <w:t>出版社：广州:羊城晚报出版社,2016.08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岭南大匠 评论地址：https://www.jiaokey.com/book/detail/14275737.html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