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书名：清日战争实记</w:t>
      </w:r>
    </w:p>
    <w:p>
      <w:r>
        <w:t>作者：（日）桥本海关著；吉辰校注</w:t>
      </w:r>
    </w:p>
    <w:p>
      <w:r>
        <w:t>出版社：济南:山东画报出版社,2017.07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清日战争实记 评论地址：https://www.jiaokey.com/book/detail/14275730.html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