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书名：甲午中日战争纪要</w:t>
      </w:r>
    </w:p>
    <w:p>
      <w:r>
        <w:t>作者：（民国）参谋本部第二厅第六处编；陈悦校注</w:t>
      </w:r>
    </w:p>
    <w:p>
      <w:r>
        <w:t>出版社：济南:山东画报出版社,2017.07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甲午中日战争纪要 评论地址：https://www.jiaokey.com/book/detail/14275711.html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