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政府信息公开纠纷诉讼指引与实务解答</w:t>
      </w:r>
    </w:p>
    <w:p>
      <w:r>
        <w:rPr>
          <w:rFonts w:ascii="宋体" w:hAnsi="宋体" w:eastAsia="宋体"/>
          <w:sz w:val="24"/>
        </w:rPr>
        <w:t>樊长春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政府信息公开纠纷诉讼指引与实务解答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9787519708030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国家行政机关-信息管理-行政诉讼-法律解释-中国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本书分为诉讼指引、实务解答和附录三部分，主要内容包括：概述；政府信息公开复议程序；政府信息公开诉讼程序等。</w:t>
      </w:r>
    </w:p>
    <w:p/>
    <w:p>
      <w:r>
        <w:t>本书出售、求购地址：https://www.jiaokey.com/book/detail/14275657.html</w:t>
      </w:r>
    </w:p>
    <w:p>
      <w:r>
        <w:t>更多行政法图书推荐：https://www.jiaokey.com</w:t>
      </w:r>
    </w:p>
    <w:p>
      <w:r>
        <w:t>樊长春 其他作品：https://www.jiaokey.com/tag/樊长春.html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关键词搜索：https://www.jiaokey.com/tag/国家行政机关-信息管理-行政诉讼-法律解释-中国.html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