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建筑施工企业内部承包合同  制度规范与风险防范</w:t>
      </w:r>
    </w:p>
    <w:p>
      <w:r>
        <w:rPr>
          <w:rFonts w:ascii="宋体" w:hAnsi="宋体" w:eastAsia="宋体"/>
          <w:sz w:val="24"/>
        </w:rPr>
        <w:t>章建荣著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建筑施工企业内部承包合同  制度规范与风险防范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本书出售、求购地址：https://www.jiaokey.com/book/detail/14275656.html</w:t>
      </w:r>
    </w:p>
    <w:p>
      <w:r>
        <w:t>更多相关图书推荐：https://www.jiaokey.com</w:t>
      </w:r>
    </w:p>
    <w:p>
      <w:r>
        <w:t>章建荣著 其他作品：https://www.jiaokey.com/tag/章建荣著.html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关键词搜索：https://www.jiaokey.com/tag/建筑施工企业内部承包合同  制度规范与风险防范.html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