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书名：方鸣书法篆刻艺术</w:t>
      </w:r>
    </w:p>
    <w:p>
      <w:r>
        <w:t>作者：方鸣书著</w:t>
      </w:r>
    </w:p>
    <w:p>
      <w:r>
        <w:t>出版社：天津:天津人民美术出版社,2016.06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方鸣书法篆刻艺术 评论地址：https://www.jiaokey.com/book/detail/14275654.html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