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动物的秘密语言</w:t>
      </w:r>
    </w:p>
    <w:p>
      <w:r>
        <w:rPr>
          <w:rFonts w:ascii="宋体" w:hAnsi="宋体" w:eastAsia="宋体"/>
          <w:sz w:val="24"/>
        </w:rPr>
        <w:t>（美）雅尼娜·拜纽什著；平晓鸽译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动物的秘密语言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（美）雅尼娜·拜纽什著；平晓鸽译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本书出售、求购地址：https://www.jiaokey.com/book/detail/14275639.html</w:t>
      </w:r>
    </w:p>
    <w:p>
      <w:r>
        <w:t>更多相关图书推荐：https://www.jiaokey.com</w:t>
      </w:r>
    </w:p>
    <w:p>
      <w:r>
        <w:t>（美）雅尼娜·拜纽什著；平晓鸽译 其他作品：https://www.jiaokey.com/tag/（美）雅尼娜·拜纽什著；平晓鸽译.html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关键词搜索：https://www.jiaokey.com/tag/动物的秘密语言.html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