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书名：父子之间  当今世界名流书写父亲的柔情之语</w:t>
      </w:r>
    </w:p>
    <w:p>
      <w:r>
        <w:t>作者：（爱尔兰）波诺，（英）保罗·麦卡特尼等著；（爱尔兰）凯西·吉尔费伦编；袁帅，王玉译</w:t>
      </w:r>
    </w:p>
    <w:p>
      <w:r>
        <w:t>出版社：北京联合出版公司,2017.06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父子之间  当今世界名流书写父亲的柔情之语 评论地址：https://www.jiaokey.com/book/detail/14275603.html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