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太阳正在升起  卡尔逊亲历的中国抗战</w:t>
      </w:r>
    </w:p>
    <w:p>
      <w:r>
        <w:rPr>
          <w:rFonts w:ascii="宋体" w:hAnsi="宋体" w:eastAsia="宋体"/>
          <w:sz w:val="24"/>
        </w:rPr>
        <w:t>舒暲，赵岳编著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太阳正在升起  卡尔逊亲历的中国抗战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舒暲，赵岳编著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本书出售、求购地址：https://www.jiaokey.com/book/detail/14275589.html</w:t>
      </w:r>
    </w:p>
    <w:p>
      <w:r>
        <w:t>更多相关图书推荐：https://www.jiaokey.com</w:t>
      </w:r>
    </w:p>
    <w:p>
      <w:r>
        <w:t>舒暲，赵岳编著 其他作品：https://www.jiaokey.com/tag/舒暲，赵岳编著.html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关键词搜索：https://www.jiaokey.com/tag/太阳正在升起  卡尔逊亲历的中国抗战.html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