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书名：边缘人逆袭  下</w:t>
      </w:r>
    </w:p>
    <w:p>
      <w:r>
        <w:t>作者：（美）丹尼·科林，伊藤·科林著；黄安琪译</w:t>
      </w:r>
    </w:p>
    <w:p>
      <w:r>
        <w:t>出版社：重庆:重庆出版社,2017.05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边缘人逆袭  下 评论地址：https://www.jiaokey.com/book/detail/14275571.html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