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郑怀兴戏剧全集  4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郑怀兴戏剧全集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本书出售、求购地址：https://www.jiaokey.com/book/detail/14275568.html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关键词搜索：https://www.jiaokey.com/tag/郑怀兴戏剧全集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