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食品安全企业自主治理  目标模式与实现路径</w:t>
      </w:r>
    </w:p>
    <w:p>
      <w:r>
        <w:rPr>
          <w:rFonts w:ascii="宋体" w:hAnsi="宋体" w:eastAsia="宋体"/>
          <w:sz w:val="24"/>
        </w:rPr>
        <w:t>时洪洋著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食品安全企业自主治理  目标模式与实现路径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本书出售、求购地址：https://www.jiaokey.com/book/detail/14275566.html</w:t>
      </w:r>
    </w:p>
    <w:p>
      <w:r>
        <w:t>更多相关图书推荐：https://www.jiaokey.com</w:t>
      </w:r>
    </w:p>
    <w:p>
      <w:r>
        <w:t>时洪洋著 其他作品：https://www.jiaokey.com/tag/时洪洋著.html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关键词搜索：https://www.jiaokey.com/tag/食品安全企业自主治理  目标模式与实现路径.html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