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大清后宫的正面与侧面</w:t>
      </w:r>
    </w:p>
    <w:p>
      <w:r>
        <w:rPr>
          <w:rFonts w:ascii="宋体" w:hAnsi="宋体" w:eastAsia="宋体"/>
          <w:sz w:val="24"/>
        </w:rPr>
        <w:t>李寅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大清后宫的正面与侧面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9787500866466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宫廷-生活-中国-清代-通俗读物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清东陵文化管理处主任、清宫廷史专家在综合历史研究成果的基础上，利用在档案中、文物中、建筑中、明器中的一些蛛丝马迹，力图用通俗耐看的笔法，描述出清宫的正面与侧面，揭示了重大历史事件的来龙去脉，并将一些鲜为人知的细节公之于世，填补了正史留给人们的空白与缺漏。</w:t>
      </w:r>
    </w:p>
    <w:p/>
    <w:p>
      <w:r>
        <w:t>本书出售、求购地址：https://www.jiaokey.com/book/detail/14275541.html</w:t>
      </w:r>
    </w:p>
    <w:p>
      <w:r>
        <w:t>更多隋、唐至清前期（581~1840年）图书推荐：https://www.jiaokey.com</w:t>
      </w:r>
    </w:p>
    <w:p>
      <w:r>
        <w:t>李寅 其他作品：https://www.jiaokey.com/tag/李寅.html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关键词搜索：https://www.jiaokey.com/tag/宫廷-生活-中国-清代-通俗读物.html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