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乡域政治  现代国家构建中农村基层政权的生成与重构  基于河南弦乡的实践表达</w:t>
      </w:r>
    </w:p>
    <w:p>
      <w:r>
        <w:rPr>
          <w:rFonts w:ascii="宋体" w:hAnsi="宋体" w:eastAsia="宋体"/>
          <w:sz w:val="24"/>
        </w:rPr>
        <w:t>叶本乾著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乡域政治  现代国家构建中农村基层政权的生成与重构  基于河南弦乡的实践表达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叶本乾著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本书出售、求购地址：https://www.jiaokey.com/book/detail/14275537.html</w:t>
      </w:r>
    </w:p>
    <w:p>
      <w:r>
        <w:t>更多相关图书推荐：https://www.jiaokey.com</w:t>
      </w:r>
    </w:p>
    <w:p>
      <w:r>
        <w:t>叶本乾著 其他作品：https://www.jiaokey.com/tag/叶本乾著.html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关键词搜索：https://www.jiaokey.com/tag/乡域政治  现代国家构建中农村基层政权的生成与重构  基于河南弦乡的实践表达.html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