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莱西店埠方言与切语研究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莱西店埠方言与切语研究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本书出售、求购地址：https://www.jiaokey.com/book/detail/14275520.html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关键词搜索：https://www.jiaokey.com/tag/莱西店埠方言与切语研究.html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