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传统文明向现代产业的历史跨越  中国沉香产业发展研究报告</w:t>
      </w:r>
    </w:p>
    <w:p>
      <w:r>
        <w:rPr>
          <w:rFonts w:ascii="宋体" w:hAnsi="宋体" w:eastAsia="宋体"/>
          <w:sz w:val="24"/>
        </w:rPr>
        <w:t>裴长洪，吴滌心主编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传统文明向现代产业的历史跨越  中国沉香产业发展研究报告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裴长洪，吴滌心主编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本书出售、求购地址：https://www.jiaokey.com/book/detail/14275504.html</w:t>
      </w:r>
    </w:p>
    <w:p>
      <w:r>
        <w:t>更多相关图书推荐：https://www.jiaokey.com</w:t>
      </w:r>
    </w:p>
    <w:p>
      <w:r>
        <w:t>裴长洪，吴滌心主编 其他作品：https://www.jiaokey.com/tag/裴长洪，吴滌心主编.html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关键词搜索：https://www.jiaokey.com/tag/传统文明向现代产业的历史跨越  中国沉香产业发展研究报告.html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