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集体林权制度改革中的金融支持制度实施及绩效评估</w:t>
      </w:r>
    </w:p>
    <w:p>
      <w:r>
        <w:rPr>
          <w:rFonts w:ascii="宋体" w:hAnsi="宋体" w:eastAsia="宋体"/>
          <w:sz w:val="24"/>
        </w:rPr>
        <w:t>程玥，朱冬亮，蔡惠花著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集体林权制度改革中的金融支持制度实施及绩效评估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程玥，朱冬亮，蔡惠花著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本书出售、求购地址：https://www.jiaokey.com/book/detail/14275502.html</w:t>
      </w:r>
    </w:p>
    <w:p>
      <w:r>
        <w:t>更多相关图书推荐：https://www.jiaokey.com</w:t>
      </w:r>
    </w:p>
    <w:p>
      <w:r>
        <w:t>程玥，朱冬亮，蔡惠花著 其他作品：https://www.jiaokey.com/tag/程玥，朱冬亮，蔡惠花著.html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关键词搜索：https://www.jiaokey.com/tag/集体林权制度改革中的金融支持制度实施及绩效评估.html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