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书名：与奥逊·威尔斯共进午餐</w:t>
      </w:r>
    </w:p>
    <w:p>
      <w:r>
        <w:t>作者：（美）奥逊·威尔&lt;font color=Red&gt;斯&lt;/font&gt;，亨利·雅格洛口述；（美）彼得·比&lt;font color=Red&gt;斯&lt;/font&gt;金德编</w:t>
      </w:r>
    </w:p>
    <w:p>
      <w:r>
        <w:t>出版社：北京联合出版公司,2017.08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与奥逊·威尔斯共进午餐 评论地址：https://www.jiaokey.com/book/detail/14275465.html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