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论语言在文学和科学间的转换  基于房龙作品的科普价值研究</w:t>
      </w:r>
    </w:p>
    <w:p>
      <w:r>
        <w:rPr>
          <w:rFonts w:ascii="宋体" w:hAnsi="宋体" w:eastAsia="宋体"/>
          <w:sz w:val="24"/>
        </w:rPr>
        <w:t>刘光宇著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论语言在文学和科学间的转换  基于房龙作品的科普价值研究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本书出售、求购地址：https://www.jiaokey.com/book/detail/14275456.html</w:t>
      </w:r>
    </w:p>
    <w:p>
      <w:r>
        <w:t>更多相关图书推荐：https://www.jiaokey.com</w:t>
      </w:r>
    </w:p>
    <w:p>
      <w:r>
        <w:t>刘光宇著 其他作品：https://www.jiaokey.com/tag/刘光宇著.html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关键词搜索：https://www.jiaokey.com/tag/论语言在文学和科学间的转换  基于房龙作品的科普价值研究.html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