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书名：J.M.库切传</w:t>
      </w:r>
    </w:p>
    <w:p>
      <w:r>
        <w:t>作者：（南非）J.C.堪那米尔著；王敬慧译</w:t>
      </w:r>
    </w:p>
    <w:p>
      <w:r>
        <w:t>出版社：杭州:浙江文艺出版社,2017.08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J.M.库切传 评论地址：https://www.jiaokey.com/book/detail/14275437.html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