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书名：松花江上  钢琴协奏曲</w:t>
      </w:r>
    </w:p>
    <w:p>
      <w:r>
        <w:t>作者：王世光著</w:t>
      </w:r>
    </w:p>
    <w:p>
      <w:r>
        <w:t>出版社：济南:山东友谊出版社,2014.12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松花江上  钢琴协奏曲 评论地址：https://www.jiaokey.com/book/detail/14275431.html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