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汗乌拉  我的故乡  a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汗乌拉  我的故乡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本书出售、求购地址：https://www.jiaokey.com/book/detail/14275418.html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关键词搜索：https://www.jiaokey.com/tag/汗乌拉  我的故乡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