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书名：人工全膝关节置换术中的畸形矫正</w:t>
      </w:r>
    </w:p>
    <w:p>
      <w:r>
        <w:t>作者：阿伦·B.穆拉吉，高塔姆·M.谢蒂著；王万春，毛新展译</w:t>
      </w:r>
    </w:p>
    <w:p>
      <w:r>
        <w:t>出版社：长沙:湖南科学技术出版社,2017.06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人工全膝关节置换术中的畸形矫正 评论地址：https://www.jiaokey.com/book/detail/14275403.html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