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书名：环海南岛明清时期海防设施考古调查报告</w:t>
      </w:r>
    </w:p>
    <w:p>
      <w:r>
        <w:t>作者：王育龙主编；海南省文物考古研究所，中山大学南中国海考古研究中心编</w:t>
      </w:r>
    </w:p>
    <w:p>
      <w:r>
        <w:t>出版社：海口:南方出版社,2014.06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环海南岛明清时期海防设施考古调查报告 评论地址：https://www.jiaokey.com/book/detail/14275392.html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