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土默特历史档案选  民国时期  下</w:t>
      </w:r>
    </w:p>
    <w:p>
      <w:r>
        <w:rPr>
          <w:rFonts w:ascii="宋体" w:hAnsi="宋体" w:eastAsia="宋体"/>
          <w:sz w:val="24"/>
        </w:rPr>
        <w:t>呼和浩特塞北文化研究会土默特左旗档案局编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土默特历史档案选  民国时期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呼和浩特塞北文化研究会土默特左旗档案局编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本书出售、求购地址：https://www.jiaokey.com/book/detail/14275389.html</w:t>
      </w:r>
    </w:p>
    <w:p>
      <w:r>
        <w:t>更多相关图书推荐：https://www.jiaokey.com</w:t>
      </w:r>
    </w:p>
    <w:p>
      <w:r>
        <w:t>呼和浩特塞北文化研究会土默特左旗档案局编 其他作品：https://www.jiaokey.com/tag/呼和浩特塞北文化研究会土默特左旗档案局编.html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关键词搜索：https://www.jiaokey.com/tag/土默特历史档案选  民国时期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