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柔情帝国</w:t>
      </w:r>
    </w:p>
    <w:p>
      <w:r>
        <w:rPr>
          <w:rFonts w:ascii="宋体" w:hAnsi="宋体" w:eastAsia="宋体"/>
          <w:sz w:val="24"/>
        </w:rPr>
        <w:t>轩扬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9787512641846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本书出售、求购地址：https://www.jiaokey.com/book/detail/14275378.html</w:t>
      </w:r>
    </w:p>
    <w:p>
      <w:r>
        <w:t>更多当代作品（1949年~）图书推荐：https://www.jiaokey.com</w:t>
      </w:r>
    </w:p>
    <w:p>
      <w:r>
        <w:t>轩扬 其他作品：https://www.jiaokey.com/tag/轩扬.html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