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1945-1949年归绥市工商业同业公会档案简况</w:t>
      </w:r>
    </w:p>
    <w:p>
      <w:r>
        <w:rPr>
          <w:rFonts w:ascii="宋体" w:hAnsi="宋体" w:eastAsia="宋体"/>
          <w:sz w:val="24"/>
        </w:rPr>
        <w:t>刘宏主编（内蒙古财经大学）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1945-1949年归绥市工商业同业公会档案简况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刘宏主编（内蒙古财经大学）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本书出售、求购地址：https://www.jiaokey.com/book/detail/14275263.html</w:t>
      </w:r>
    </w:p>
    <w:p>
      <w:r>
        <w:t>更多相关图书推荐：https://www.jiaokey.com</w:t>
      </w:r>
    </w:p>
    <w:p>
      <w:r>
        <w:t>刘宏主编（内蒙古财经大学） 其他作品：https://www.jiaokey.com/tag/刘宏主编（内蒙古财经大学）.html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关键词搜索：https://www.jiaokey.com/tag/1945-1949年归绥市工商业同业公会档案简况.html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