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第2卷  图像赞传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富春瑞峰叶氏宗谱  第2卷  图像赞传 评论地址：https://www.jiaokey.com/book/detail/14275197.html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