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  第8册  清末民初佛教版画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  第8册  清末民初佛教版画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本书出售、求购地址：https://www.jiaokey.com/book/detail/14275015.html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关键词搜索：https://www.jiaokey.com/tag/中国佛教版画  第8册  清末民初佛教版画.html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