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  第9册  中晚清佛教版画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  第9册  中晚清佛教版画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本书出售、求购地址：https://www.jiaokey.com/book/detail/14275014.html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关键词搜索：https://www.jiaokey.com/tag/中国佛教版画  第9册  中晚清佛教版画.html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