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第4册  明·宣德至隆庆佛教版画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第4册  明·宣德至隆庆佛教版画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本书出售、求购地址：https://www.jiaokey.com/book/detail/14275009.html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第4册  明·宣德至隆庆佛教版画.html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