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  第2册  唐、宋佛教版画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  第2册  唐、宋佛教版画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本书出售、求购地址：https://www.jiaokey.com/book/detail/14275007.html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关键词搜索：https://www.jiaokey.com/tag/中国佛教版画  第2册  唐、宋佛教版画.html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