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书名：中国善本丛帖集刊  澄鉴堂法帖  2</w:t>
      </w:r>
    </w:p>
    <w:p>
      <w:r>
        <w:t>作者：首都图书馆编辑</w:t>
      </w:r>
    </w:p>
    <w:p>
      <w:r>
        <w:t>出版社：北京:北京古籍出版社,1996.12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中国善本丛帖集刊  澄鉴堂法帖  2 评论地址：https://www.jiaokey.com/book/detail/14274965.html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