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第9册  明·崇祯版画  2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第9册  明·崇祯版画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本书出售、求购地址：https://www.jiaokey.com/book/detail/14274919.html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第9册  明·崇祯版画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